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66D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29496379" w14:textId="77777777" w:rsidR="001A109F" w:rsidRDefault="00392BB3" w:rsidP="00FD5324">
      <w:pPr>
        <w:autoSpaceDE w:val="0"/>
        <w:autoSpaceDN w:val="0"/>
        <w:spacing w:after="358" w:line="240" w:lineRule="auto"/>
        <w:ind w:left="709"/>
      </w:pPr>
      <w:bookmarkStart w:id="0" w:name="_Hlk155814344"/>
      <w:r>
        <w:rPr>
          <w:noProof/>
          <w:lang w:val="nl-BE" w:eastAsia="nl-BE"/>
        </w:rPr>
        <w:drawing>
          <wp:inline distT="0" distB="0" distL="0" distR="0" wp14:anchorId="01A852E2" wp14:editId="3180580F">
            <wp:extent cx="1635760" cy="435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9E48E" w14:textId="7316FB83"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FD5324">
        <w:rPr>
          <w:rFonts w:ascii="Calibri" w:eastAsia="Calibri" w:hAnsi="Calibri"/>
          <w:b/>
          <w:color w:val="000000"/>
          <w:sz w:val="24"/>
          <w:lang w:val="nl-BE"/>
        </w:rPr>
        <w:t>4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B6587B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0242265B" w14:textId="77777777" w:rsidR="00C943DD" w:rsidRDefault="00C943DD" w:rsidP="00C943DD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EC633D2" w14:textId="77777777" w:rsidR="00C943DD" w:rsidRPr="00392BB3" w:rsidRDefault="00C943DD" w:rsidP="00C943DD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54BED30F" w14:textId="77777777" w:rsidR="001A109F" w:rsidRPr="00392BB3" w:rsidRDefault="00392BB3">
      <w:pPr>
        <w:autoSpaceDE w:val="0"/>
        <w:autoSpaceDN w:val="0"/>
        <w:spacing w:before="244" w:after="0" w:line="245" w:lineRule="auto"/>
        <w:ind w:left="3456" w:right="3456"/>
        <w:jc w:val="center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SCHOOLATTEST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37B3DA24" w14:textId="77777777" w:rsidR="001A109F" w:rsidRPr="00392BB3" w:rsidRDefault="00392BB3">
      <w:pPr>
        <w:autoSpaceDE w:val="0"/>
        <w:autoSpaceDN w:val="0"/>
        <w:spacing w:before="256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9"/>
          <w:u w:val="single"/>
          <w:lang w:val="nl-BE"/>
        </w:rPr>
        <w:t>CONTROLE OP DE TOEGANG TOT DE STUDIE: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</w:p>
    <w:p w14:paraId="09C45BF1" w14:textId="77777777" w:rsidR="001A109F" w:rsidRPr="00392BB3" w:rsidRDefault="00392BB3">
      <w:pPr>
        <w:autoSpaceDE w:val="0"/>
        <w:autoSpaceDN w:val="0"/>
        <w:spacing w:before="244" w:after="166" w:line="245" w:lineRule="auto"/>
        <w:ind w:left="992" w:right="518"/>
        <w:jc w:val="both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U moet contact opnemen met een school van uw keuze die de opleiding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inricht en waar u in het geval dat u geselecteerd wordt voor het opleidingsproject de studie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wenst te volgen. Deze school moet nagaan of de door u reeds gevolgde opleiding toegang geeft tot de studie van verpleegkundige. Dit wil niet zeggen dat U zich al moet inschrijven om de studie te volgen! Dit formulier is ook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geen bewijs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dat u reeds geselecteerd bent voor het opleidingsproject of dat deze school uw definitieve keuze is. </w:t>
      </w:r>
    </w:p>
    <w:tbl>
      <w:tblPr>
        <w:tblW w:w="0" w:type="auto"/>
        <w:tblInd w:w="978" w:type="dxa"/>
        <w:tblLayout w:type="fixed"/>
        <w:tblLook w:val="04A0" w:firstRow="1" w:lastRow="0" w:firstColumn="1" w:lastColumn="0" w:noHBand="0" w:noVBand="1"/>
      </w:tblPr>
      <w:tblGrid>
        <w:gridCol w:w="4410"/>
        <w:gridCol w:w="6004"/>
      </w:tblGrid>
      <w:tr w:rsidR="001A109F" w:rsidRPr="00FD5324" w14:paraId="41BFE300" w14:textId="77777777">
        <w:trPr>
          <w:trHeight w:hRule="exact" w:val="606"/>
        </w:trPr>
        <w:tc>
          <w:tcPr>
            <w:tcW w:w="104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7DD41" w14:textId="77777777" w:rsidR="001A109F" w:rsidRPr="00392BB3" w:rsidRDefault="00392BB3">
            <w:pPr>
              <w:autoSpaceDE w:val="0"/>
              <w:autoSpaceDN w:val="0"/>
              <w:spacing w:before="224" w:after="0" w:line="197" w:lineRule="auto"/>
              <w:ind w:right="3316"/>
              <w:jc w:val="right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24"/>
                <w:lang w:val="nl-BE"/>
              </w:rPr>
              <w:t>IN TE VULLEN DOOR DE SCHOOL</w:t>
            </w:r>
          </w:p>
        </w:tc>
      </w:tr>
      <w:tr w:rsidR="001A109F" w:rsidRPr="00FD5324" w14:paraId="359651ED" w14:textId="77777777" w:rsidTr="001D09F4">
        <w:trPr>
          <w:trHeight w:hRule="exact" w:val="7277"/>
        </w:trPr>
        <w:tc>
          <w:tcPr>
            <w:tcW w:w="4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44F6A" w14:textId="77777777" w:rsidR="001A109F" w:rsidRPr="00392BB3" w:rsidRDefault="00392BB3">
            <w:pPr>
              <w:autoSpaceDE w:val="0"/>
              <w:autoSpaceDN w:val="0"/>
              <w:spacing w:before="36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Benaming van de school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</w:p>
          <w:p w14:paraId="7E177C3B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Naam : </w:t>
            </w:r>
          </w:p>
          <w:p w14:paraId="6605E4D5" w14:textId="77777777" w:rsidR="001A109F" w:rsidRPr="00392BB3" w:rsidRDefault="00392BB3">
            <w:pPr>
              <w:autoSpaceDE w:val="0"/>
              <w:autoSpaceDN w:val="0"/>
              <w:spacing w:before="15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0B28B3E5" w14:textId="77777777" w:rsidR="001A109F" w:rsidRPr="00392BB3" w:rsidRDefault="00392BB3">
            <w:pPr>
              <w:autoSpaceDE w:val="0"/>
              <w:autoSpaceDN w:val="0"/>
              <w:spacing w:before="37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338A1CFA" w14:textId="77777777" w:rsidR="001A109F" w:rsidRPr="00392BB3" w:rsidRDefault="00392BB3">
            <w:pPr>
              <w:autoSpaceDE w:val="0"/>
              <w:autoSpaceDN w:val="0"/>
              <w:spacing w:before="42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Adres : __________________________________ </w:t>
            </w:r>
          </w:p>
          <w:p w14:paraId="548672EB" w14:textId="77777777" w:rsidR="001A109F" w:rsidRPr="00392BB3" w:rsidRDefault="00392BB3">
            <w:pPr>
              <w:autoSpaceDE w:val="0"/>
              <w:autoSpaceDN w:val="0"/>
              <w:spacing w:before="342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44F381E1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Telefoonnummer: </w:t>
            </w:r>
          </w:p>
          <w:p w14:paraId="4CCA6CC7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0CBBF88B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223AB5B4" w14:textId="77777777" w:rsidR="001A109F" w:rsidRPr="00392BB3" w:rsidRDefault="00392BB3">
            <w:pPr>
              <w:autoSpaceDE w:val="0"/>
              <w:autoSpaceDN w:val="0"/>
              <w:spacing w:before="2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8"/>
                <w:u w:val="single"/>
                <w:lang w:val="nl-BE"/>
              </w:rPr>
              <w:t>(zegel van de school)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7FA0" w14:textId="77777777" w:rsidR="001A109F" w:rsidRPr="00392BB3" w:rsidRDefault="00392BB3">
            <w:pPr>
              <w:autoSpaceDE w:val="0"/>
              <w:autoSpaceDN w:val="0"/>
              <w:spacing w:before="36" w:after="0" w:line="281" w:lineRule="auto"/>
              <w:ind w:left="164" w:right="2736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De verantwoordelijke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Hierbij bevestig ik 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(naam en functie) : </w:t>
            </w:r>
          </w:p>
          <w:p w14:paraId="2181F0AC" w14:textId="77777777" w:rsidR="001A109F" w:rsidRPr="00392BB3" w:rsidRDefault="00392BB3">
            <w:pPr>
              <w:autoSpaceDE w:val="0"/>
              <w:autoSpaceDN w:val="0"/>
              <w:spacing w:before="196" w:after="0" w:line="197" w:lineRule="auto"/>
              <w:ind w:left="164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10FABE45" w14:textId="77777777" w:rsidR="00AC4271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dat het diploma van de heer/ mevrouw </w:t>
            </w:r>
          </w:p>
          <w:p w14:paraId="7E6210FD" w14:textId="77777777" w:rsidR="001A109F" w:rsidRPr="00392BB3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lang w:val="nl-BE"/>
              </w:rPr>
            </w:pP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1332B565" w14:textId="42A41563" w:rsid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onderzocht werd en dat dit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op 1/09/202</w:t>
            </w:r>
            <w:r w:rsidR="00B6587B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4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toegang kan geven tot:</w:t>
            </w:r>
          </w:p>
          <w:p w14:paraId="1B65A45B" w14:textId="77777777" w:rsidR="0016725D" w:rsidRPr="0016725D" w:rsidRDefault="0016725D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</w:pP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</w:t>
            </w: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</w:t>
            </w:r>
            <w:r w:rsidRPr="0016725D"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  <w:t>De opleiding zorgkundige</w:t>
            </w:r>
          </w:p>
          <w:p w14:paraId="255F0789" w14:textId="77777777" w:rsidR="001A109F" w:rsidRP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bacheloropleiding in de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40"/>
              <w:gridCol w:w="700"/>
              <w:gridCol w:w="2240"/>
            </w:tblGrid>
            <w:tr w:rsidR="001A109F" w:rsidRPr="00FD5324" w14:paraId="4F2CD6C7" w14:textId="77777777">
              <w:trPr>
                <w:trHeight w:hRule="exact" w:val="296"/>
              </w:trPr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14:paraId="49B0C964" w14:textId="77777777" w:rsidR="001A109F" w:rsidRPr="00392BB3" w:rsidRDefault="00392BB3">
                  <w:pPr>
                    <w:autoSpaceDE w:val="0"/>
                    <w:autoSpaceDN w:val="0"/>
                    <w:spacing w:before="46" w:after="0" w:line="197" w:lineRule="auto"/>
                    <w:ind w:left="240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Studiejaar: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640" w:type="dxa"/>
                  <w:tcMar>
                    <w:left w:w="0" w:type="dxa"/>
                    <w:right w:w="0" w:type="dxa"/>
                  </w:tcMar>
                </w:tcPr>
                <w:p w14:paraId="1E2AEB21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6F8B16BE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14:paraId="45F47B59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ind w:left="21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             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</w:tr>
          </w:tbl>
          <w:p w14:paraId="06387B25" w14:textId="77777777" w:rsidR="001A109F" w:rsidRPr="00392BB3" w:rsidRDefault="00392BB3">
            <w:pPr>
              <w:autoSpaceDE w:val="0"/>
              <w:autoSpaceDN w:val="0"/>
              <w:spacing w:before="136" w:after="28" w:line="199" w:lineRule="auto"/>
              <w:ind w:left="164"/>
              <w:rPr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opleiding HBO5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740"/>
              <w:gridCol w:w="700"/>
              <w:gridCol w:w="740"/>
              <w:gridCol w:w="720"/>
              <w:gridCol w:w="1140"/>
            </w:tblGrid>
            <w:tr w:rsidR="001A109F" w:rsidRPr="00FD5324" w14:paraId="7E3D3F8E" w14:textId="77777777">
              <w:trPr>
                <w:trHeight w:hRule="exact" w:val="298"/>
              </w:trPr>
              <w:tc>
                <w:tcPr>
                  <w:tcW w:w="1120" w:type="dxa"/>
                  <w:tcMar>
                    <w:left w:w="0" w:type="dxa"/>
                    <w:right w:w="0" w:type="dxa"/>
                  </w:tcMar>
                </w:tcPr>
                <w:p w14:paraId="3FD8EEAB" w14:textId="77777777" w:rsidR="001A109F" w:rsidRPr="00392BB3" w:rsidRDefault="00392BB3">
                  <w:pPr>
                    <w:autoSpaceDE w:val="0"/>
                    <w:autoSpaceDN w:val="0"/>
                    <w:spacing w:before="48" w:after="0" w:line="197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Module: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0048E0C1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06E2FC4C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4CF59B38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14:paraId="055090A0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14:paraId="7EC8F3C8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ind w:left="19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5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</w:tr>
          </w:tbl>
          <w:p w14:paraId="0EBC2D30" w14:textId="77777777" w:rsidR="00AC4271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164"/>
              <w:rPr>
                <w:rFonts w:ascii="Calibri" w:eastAsia="Calibri" w:hAnsi="Calibri"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Toelatingsproef noodzakelijk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(Het resultaat moet gekend zijn vóór de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start van het schooljaar)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 </w:t>
            </w:r>
          </w:p>
          <w:p w14:paraId="641E54FD" w14:textId="77777777" w:rsidR="001A109F" w:rsidRPr="00392BB3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357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O ja       O nee </w:t>
            </w:r>
          </w:p>
          <w:p w14:paraId="7AAF63D8" w14:textId="77777777" w:rsidR="001A109F" w:rsidRPr="00392BB3" w:rsidRDefault="00392BB3">
            <w:pPr>
              <w:autoSpaceDE w:val="0"/>
              <w:autoSpaceDN w:val="0"/>
              <w:spacing w:before="186" w:after="0" w:line="197" w:lineRule="auto"/>
              <w:ind w:left="102"/>
              <w:rPr>
                <w:lang w:val="nl-BE"/>
              </w:rPr>
            </w:pPr>
            <w:r w:rsidRPr="00392BB3"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  <w:t xml:space="preserve">Datum &amp; Handtekening van de verantwoordelijke </w:t>
            </w:r>
          </w:p>
        </w:tc>
      </w:tr>
    </w:tbl>
    <w:p w14:paraId="62D1BFB2" w14:textId="77777777" w:rsidR="00E604D4" w:rsidRPr="00392BB3" w:rsidRDefault="00E604D4" w:rsidP="00E604D4">
      <w:pPr>
        <w:autoSpaceDE w:val="0"/>
        <w:autoSpaceDN w:val="0"/>
        <w:spacing w:before="120" w:after="0" w:line="197" w:lineRule="auto"/>
        <w:ind w:right="412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u w:val="single"/>
          <w:lang w:val="nl-BE"/>
        </w:rPr>
        <w:t>BELANGRIJKE AANDACHTSPUNTEN</w:t>
      </w:r>
      <w:r w:rsidRPr="00392BB3">
        <w:rPr>
          <w:rFonts w:ascii="Calibri" w:eastAsia="Calibri" w:hAnsi="Calibri"/>
          <w:b/>
          <w:color w:val="000000"/>
          <w:lang w:val="nl-BE"/>
        </w:rPr>
        <w:t xml:space="preserve"> </w:t>
      </w:r>
    </w:p>
    <w:p w14:paraId="23B3FE43" w14:textId="77777777" w:rsidR="00E604D4" w:rsidRPr="00392BB3" w:rsidRDefault="00E604D4" w:rsidP="00E604D4">
      <w:pPr>
        <w:autoSpaceDE w:val="0"/>
        <w:autoSpaceDN w:val="0"/>
        <w:spacing w:after="0" w:line="235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8"/>
          <w:lang w:val="nl-BE"/>
        </w:rPr>
        <w:t>I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ndien u in het verleden reeds studies </w:t>
      </w:r>
      <w:r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>
        <w:rPr>
          <w:rFonts w:ascii="ArialMT" w:eastAsia="ArialMT" w:hAnsi="ArialMT"/>
          <w:color w:val="000000"/>
          <w:sz w:val="18"/>
          <w:lang w:val="nl-BE"/>
        </w:rPr>
        <w:t xml:space="preserve"> 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4B2E07B6" w14:textId="77777777" w:rsidR="00104D9F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E604D4">
        <w:rPr>
          <w:rFonts w:ascii="ArialMT" w:eastAsia="ArialMT" w:hAnsi="ArialMT"/>
          <w:color w:val="000000"/>
          <w:sz w:val="18"/>
          <w:lang w:val="nl-BE"/>
        </w:rPr>
        <w:t>voegen.</w:t>
      </w:r>
    </w:p>
    <w:p w14:paraId="3FEAB3DF" w14:textId="2ED4FFAD" w:rsidR="00AC4271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Indien </w:t>
      </w:r>
      <w:r w:rsidR="00104D9F">
        <w:rPr>
          <w:rFonts w:ascii="ArialMT" w:eastAsia="ArialMT" w:hAnsi="ArialMT"/>
          <w:color w:val="000000"/>
          <w:sz w:val="18"/>
          <w:lang w:val="nl-BE"/>
        </w:rPr>
        <w:t>deze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date</w:t>
      </w:r>
      <w:r w:rsidR="00104D9F">
        <w:rPr>
          <w:rFonts w:ascii="ArialMT" w:eastAsia="ArialMT" w:hAnsi="ArialMT"/>
          <w:color w:val="000000"/>
          <w:sz w:val="18"/>
          <w:lang w:val="nl-BE"/>
        </w:rPr>
        <w:t>ren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van meer dan 5 jaar geleden,  m.a.w. behaald vóór 1 september 201</w:t>
      </w:r>
      <w:r w:rsidR="00B6587B">
        <w:rPr>
          <w:rFonts w:ascii="ArialMT" w:eastAsia="ArialMT" w:hAnsi="ArialMT"/>
          <w:color w:val="000000"/>
          <w:sz w:val="18"/>
          <w:lang w:val="nl-BE"/>
        </w:rPr>
        <w:t>9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, zal niettemin worden gevraagd de volledige opleiding te volgen. </w:t>
      </w:r>
    </w:p>
    <w:p w14:paraId="2A035B4A" w14:textId="77777777" w:rsidR="001D09F4" w:rsidRDefault="001D09F4" w:rsidP="00104D9F">
      <w:pPr>
        <w:autoSpaceDE w:val="0"/>
        <w:autoSpaceDN w:val="0"/>
        <w:spacing w:after="0" w:line="235" w:lineRule="auto"/>
        <w:ind w:left="992"/>
        <w:rPr>
          <w:rFonts w:ascii="Calibri" w:eastAsia="Calibri" w:hAnsi="Calibri"/>
          <w:b/>
          <w:color w:val="000000"/>
          <w:sz w:val="19"/>
          <w:u w:val="single"/>
          <w:lang w:val="nl-B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FD5324" w14:paraId="57BA4283" w14:textId="77777777" w:rsidTr="00104D9F">
        <w:trPr>
          <w:trHeight w:hRule="exact" w:val="1563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1E139" w14:textId="79F1496C" w:rsidR="001A109F" w:rsidRPr="00392BB3" w:rsidRDefault="00C62CE1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288"/>
              <w:rPr>
                <w:lang w:val="nl-BE"/>
              </w:rPr>
            </w:pPr>
            <w:r w:rsidRPr="00C62CE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 xml:space="preserve">Na </w:t>
            </w:r>
            <w:r w:rsidR="00B6587B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1</w:t>
            </w:r>
            <w:r w:rsidRPr="00C62CE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 xml:space="preserve"> april 202</w:t>
            </w:r>
            <w:r w:rsidR="00B6587B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4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wordt er geen rekening meer gehouden met kandidaturen die onvolledig zijn of te laat zijn binnen gekomen.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per post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 w:rsid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="00392BB3"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="00392BB3" w:rsidRPr="00392BB3">
              <w:rPr>
                <w:lang w:val="nl-BE"/>
              </w:rPr>
              <w:br/>
            </w:r>
            <w:r w:rsidR="00392BB3"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  <w:bookmarkEnd w:id="0"/>
    </w:tbl>
    <w:p w14:paraId="1F9690A1" w14:textId="77777777" w:rsidR="001A109F" w:rsidRPr="00F44725" w:rsidRDefault="001A109F" w:rsidP="00FD5324">
      <w:pPr>
        <w:autoSpaceDE w:val="0"/>
        <w:autoSpaceDN w:val="0"/>
        <w:spacing w:before="886" w:after="0" w:line="240" w:lineRule="auto"/>
        <w:rPr>
          <w:lang w:val="nl-BE"/>
        </w:rPr>
      </w:pPr>
    </w:p>
    <w:sectPr w:rsidR="001A109F" w:rsidRPr="00F44725" w:rsidSect="001D09F4">
      <w:pgSz w:w="11900" w:h="16840"/>
      <w:pgMar w:top="244" w:right="0" w:bottom="0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771555"/>
    <w:rsid w:val="008366B0"/>
    <w:rsid w:val="00AA1D8D"/>
    <w:rsid w:val="00AC4271"/>
    <w:rsid w:val="00B47730"/>
    <w:rsid w:val="00B6587B"/>
    <w:rsid w:val="00C62CE1"/>
    <w:rsid w:val="00C943DD"/>
    <w:rsid w:val="00CB0664"/>
    <w:rsid w:val="00DB0277"/>
    <w:rsid w:val="00E604D4"/>
    <w:rsid w:val="00EE5D13"/>
    <w:rsid w:val="00F44725"/>
    <w:rsid w:val="00F664E6"/>
    <w:rsid w:val="00FC693F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2</cp:revision>
  <dcterms:created xsi:type="dcterms:W3CDTF">2024-01-10T20:27:00Z</dcterms:created>
  <dcterms:modified xsi:type="dcterms:W3CDTF">2024-01-10T20:27:00Z</dcterms:modified>
  <cp:category/>
</cp:coreProperties>
</file>